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书名：甲状腺功能亢进-患者最想知道什么</w:t>
      </w:r>
    </w:p>
    <w:p>
      <w:r>
        <w:t>作者：陈美仁，郭翔编著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甲状腺功能亢进-患者最想知道什么 评论地址：https://www.jiaokey.com/book/detail/12227376.html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