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家庭食养食疗手册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家庭食养食疗手册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本书出售、求购地址：https://www.jiaokey.com/book/detail/12227338.html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关键词搜索：https://www.jiaokey.com/tag/家庭食养食疗手册.html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