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中国海南岛热带森林及其生物多样性保护研究</w:t>
      </w:r>
    </w:p>
    <w:p>
      <w:r>
        <w:rPr>
          <w:rFonts w:ascii="宋体" w:hAnsi="宋体" w:eastAsia="宋体"/>
          <w:sz w:val="24"/>
        </w:rPr>
        <w:t>李意德，陈步峰，周光益等著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中国海南岛热带森林及其生物多样性保护研究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李意德，陈步峰，周光益等著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本书出售、求购地址：https://www.jiaokey.com/book/detail/12227330.html</w:t>
      </w:r>
    </w:p>
    <w:p>
      <w:r>
        <w:t>更多相关图书推荐：https://www.jiaokey.com</w:t>
      </w:r>
    </w:p>
    <w:p>
      <w:r>
        <w:t>李意德，陈步峰，周光益等著 其他作品：https://www.jiaokey.com/tag/李意德，陈步峰，周光益等著.html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关键词搜索：https://www.jiaokey.com/tag/中国海南岛热带森林及其生物多样性保护研究.html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