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室内植物可以挽救人的生命</w:t>
      </w:r>
    </w:p>
    <w:p>
      <w:r>
        <w:rPr>
          <w:rFonts w:ascii="宋体" w:hAnsi="宋体" w:eastAsia="宋体"/>
          <w:sz w:val="24"/>
        </w:rPr>
        <w:t>（韩）孙基哲著；吴祺译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室内植物可以挽救人的生命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（韩）孙基哲著；吴祺译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本书出售、求购地址：https://www.jiaokey.com/book/detail/12227316.html</w:t>
      </w:r>
    </w:p>
    <w:p>
      <w:r>
        <w:t>更多相关图书推荐：https://www.jiaokey.com</w:t>
      </w:r>
    </w:p>
    <w:p>
      <w:r>
        <w:t>（韩）孙基哲著；吴祺译 其他作品：https://www.jiaokey.com/tag/（韩）孙基哲著；吴祺译.html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关键词搜索：https://www.jiaokey.com/tag/室内植物可以挽救人的生命.html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