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基于居民支付意愿的城市森林生态服务非政府供给方式研究</w:t>
      </w:r>
    </w:p>
    <w:p>
      <w:r>
        <w:rPr>
          <w:rFonts w:ascii="宋体" w:hAnsi="宋体" w:eastAsia="宋体"/>
          <w:sz w:val="24"/>
        </w:rPr>
        <w:t>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基于居民支付意愿的城市森林生态服务非政府供给方式研究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本书出售、求购地址：https://www.jiaokey.com/book/detail/12227313.html</w:t>
      </w:r>
    </w:p>
    <w:p>
      <w:r>
        <w:t>更多相关图书推荐：https://www.jiaokey.com</w:t>
      </w:r>
    </w:p>
    <w:p>
      <w:r>
        <w:t>李英著 其他作品：https://www.jiaokey.com/tag/李英著.html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关键词搜索：https://www.jiaokey.com/tag/基于居民支付意愿的城市森林生态服务非政府供给方式研究.html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