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考研数学强化500题精解  经济类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考研数学强化500题精解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本书出售、求购地址：https://www.jiaokey.com/book/detail/12227288.html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关键词搜索：https://www.jiaokey.com/tag/考研数学强化500题精解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