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河南昆虫分类区系研究  宝天曼自然保护区昆虫</w:t>
      </w:r>
    </w:p>
    <w:p>
      <w:r>
        <w:rPr>
          <w:rFonts w:ascii="宋体" w:hAnsi="宋体" w:eastAsia="宋体"/>
          <w:sz w:val="24"/>
        </w:rPr>
        <w:t>申效诚，鲁传涛主编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河南昆虫分类区系研究  宝天曼自然保护区昆虫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申效诚，鲁传涛主编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本书出售、求购地址：https://www.jiaokey.com/book/detail/12227233.html</w:t>
      </w:r>
    </w:p>
    <w:p>
      <w:r>
        <w:t>更多相关图书推荐：https://www.jiaokey.com</w:t>
      </w:r>
    </w:p>
    <w:p>
      <w:r>
        <w:t>申效诚，鲁传涛主编 其他作品：https://www.jiaokey.com/tag/申效诚，鲁传涛主编.html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关键词搜索：https://www.jiaokey.com/tag/河南昆虫分类区系研究  宝天曼自然保护区昆虫.html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