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储藏物昆虫和农业螨类研究：李隆术论文选</w:t>
      </w:r>
    </w:p>
    <w:p>
      <w:r>
        <w:rPr>
          <w:rFonts w:ascii="宋体" w:hAnsi="宋体" w:eastAsia="宋体"/>
          <w:sz w:val="24"/>
        </w:rPr>
        <w:t>李隆术著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储藏物昆虫和农业螨类研究：李隆术论文选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李隆术著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本书出售、求购地址：https://www.jiaokey.com/book/detail/12227229.html</w:t>
      </w:r>
    </w:p>
    <w:p>
      <w:r>
        <w:t>更多相关图书推荐：https://www.jiaokey.com</w:t>
      </w:r>
    </w:p>
    <w:p>
      <w:r>
        <w:t>李隆术著 其他作品：https://www.jiaokey.com/tag/李隆术著.html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关键词搜索：https://www.jiaokey.com/tag/储藏物昆虫和农业螨类研究：李隆术论文选.html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