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盐水枝角类的生物学及海水培养利用</w:t>
      </w:r>
    </w:p>
    <w:p>
      <w:r>
        <w:rPr>
          <w:rFonts w:ascii="宋体" w:hAnsi="宋体" w:eastAsia="宋体"/>
          <w:sz w:val="24"/>
        </w:rPr>
        <w:t>赵文，何志辉等著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盐水枝角类的生物学及海水培养利用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赵文，何志辉等著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本书出售、求购地址：https://www.jiaokey.com/book/detail/12227215.html</w:t>
      </w:r>
    </w:p>
    <w:p>
      <w:r>
        <w:t>更多相关图书推荐：https://www.jiaokey.com</w:t>
      </w:r>
    </w:p>
    <w:p>
      <w:r>
        <w:t>赵文，何志辉等著 其他作品：https://www.jiaokey.com/tag/赵文，何志辉等著.html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关键词搜索：https://www.jiaokey.com/tag/盐水枝角类的生物学及海水培养利用.html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