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山西省重点保护陆栖脊椎动物调查报告</w:t>
      </w:r>
    </w:p>
    <w:p>
      <w:r>
        <w:rPr>
          <w:rFonts w:ascii="宋体" w:hAnsi="宋体" w:eastAsia="宋体"/>
          <w:sz w:val="24"/>
        </w:rPr>
        <w:t>李世广，刘焕金主编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山西省重点保护陆栖脊椎动物调查报告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李世广，刘焕金主编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本书出售、求购地址：https://www.jiaokey.com/book/detail/12227214.html</w:t>
      </w:r>
    </w:p>
    <w:p>
      <w:r>
        <w:t>更多相关图书推荐：https://www.jiaokey.com</w:t>
      </w:r>
    </w:p>
    <w:p>
      <w:r>
        <w:t>李世广，刘焕金主编 其他作品：https://www.jiaokey.com/tag/李世广，刘焕金主编.html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关键词搜索：https://www.jiaokey.com/tag/山西省重点保护陆栖脊椎动物调查报告.html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