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书名：生物化学问题选答</w:t>
      </w:r>
    </w:p>
    <w:p>
      <w:r>
        <w:t>作者:（英）D.G.O.苏莱温，（英）W.R.D.史密斯著；汪沛洪，陈毓荃译</w:t>
      </w:r>
    </w:p>
    <w:p>
      <w:r>
        <w:t>出版社:西宁：青海人民出版社</w:t>
      </w:r>
    </w:p>
    <w:p>
      <w:r>
        <w:t>出版日期：1984.09</w:t>
      </w:r>
    </w:p>
    <w:p>
      <w:r>
        <w:t>总页数：138</w:t>
      </w:r>
    </w:p>
    <w:p>
      <w:r>
        <w:t>更多请访问教客网:www.jiaokey.com</w:t>
      </w:r>
    </w:p>
    <w:p>
      <w:r>
        <w:t>生物化学问题选答评论地址：https://www.jiaokey.com/book/detail/12227193.html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