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分享  创新  超越  2007国际远程教育高端论坛论文集</w:t>
      </w:r>
    </w:p>
    <w:p>
      <w:r>
        <w:rPr>
          <w:rFonts w:ascii="宋体" w:hAnsi="宋体" w:eastAsia="宋体"/>
          <w:sz w:val="24"/>
        </w:rPr>
        <w:t>严继昌等编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分享  创新  超越  2007国际远程教育高端论坛论文集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严继昌等编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本书出售、求购地址：https://www.jiaokey.com/book/detail/12227121.html</w:t>
      </w:r>
    </w:p>
    <w:p>
      <w:r>
        <w:t>更多相关图书推荐：https://www.jiaokey.com</w:t>
      </w:r>
    </w:p>
    <w:p>
      <w:r>
        <w:t>严继昌等编 其他作品：https://www.jiaokey.com/tag/严继昌等编.html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关键词搜索：https://www.jiaokey.com/tag/分享  创新  超越  2007国际远程教育高端论坛论文集.html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