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2004年MBA应试精华教程  语文（写作）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2004年MBA应试精华教程  语文（写作）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本书出售、求购地址：https://www.jiaokey.com/book/detail/12227102.html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关键词搜索：https://www.jiaokey.com/tag/2004年MBA应试精华教程  语文（写作）.html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