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书名：柏杨版资治通鉴  第9册  480-531年  全盘汉化/萧鸾眼泪/洛阳暴动/河阴屠杀</w:t>
      </w:r>
    </w:p>
    <w:p>
      <w:r>
        <w:t>作者：（宋）司马光原著；柏杨译著</w:t>
      </w:r>
    </w:p>
    <w:p>
      <w:r>
        <w:t>出版社：北京:中国友谊出版公司,2000.01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柏杨版资治通鉴  第9册  480-531年  全盘汉化/萧鸾眼泪/洛阳暴动/河阴屠杀 评论地址：https://www.jiaokey.com/book/detail/12227071.html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