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书名：中国教育的回顾与展望</w:t>
      </w:r>
    </w:p>
    <w:p>
      <w:r>
        <w:t>作者：杨德广主编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总页数：355</w:t>
      </w:r>
    </w:p>
    <w:p>
      <w:r>
        <w:t>更多请访问教客网: www.jiaokey.com</w:t>
      </w:r>
    </w:p>
    <w:p>
      <w:r>
        <w:t>中国教育的回顾与展望 评论地址：https://www.jiaokey.com/book/detail/12227041.html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