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书名：党员干部的楷模牛玉儒</w:t>
      </w:r>
    </w:p>
    <w:p>
      <w:r>
        <w:t>作者：傅治平，郭志民，刘永谋编著</w:t>
      </w:r>
    </w:p>
    <w:p>
      <w:r>
        <w:t>出版社：北京：中共党史出版社</w:t>
      </w:r>
    </w:p>
    <w:p>
      <w:r>
        <w:t>出版日期：2004.12</w:t>
      </w:r>
    </w:p>
    <w:p>
      <w:r>
        <w:t>总页数：228</w:t>
      </w:r>
    </w:p>
    <w:p>
      <w:r>
        <w:t>更多请访问教客网: www.jiaokey.com</w:t>
      </w:r>
    </w:p>
    <w:p>
      <w:r>
        <w:t>党员干部的楷模牛玉儒 评论地址：https://www.jiaokey.com/book/detail/12226992.html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