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古文物收藏鉴赏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古文物收藏鉴赏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本书出售、求购地址：https://www.jiaokey.com/book/detail/12226989.html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关键词搜索：https://www.jiaokey.com/tag/古文物收藏鉴赏.html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