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约翰·马歇尔·  哈伦  沃伦法院伟大的异议者</w:t>
      </w:r>
    </w:p>
    <w:p>
      <w:r>
        <w:rPr>
          <w:rFonts w:ascii="宋体" w:hAnsi="宋体" w:eastAsia="宋体"/>
          <w:sz w:val="24"/>
        </w:rPr>
        <w:t>（美）廷斯莱·E.亚布洛（Tinsley E. Yarbrouhg）著；徐爱国，林一飞等译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约翰·马歇尔·  哈伦  沃伦法院伟大的异议者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（美）廷斯莱·E.亚布洛（Tinsley E. Yarbrouhg）著；徐爱国，林一飞等译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本书出售、求购地址：https://www.jiaokey.com/book/detail/12226964.html</w:t>
      </w:r>
    </w:p>
    <w:p>
      <w:r>
        <w:t>更多相关图书推荐：https://www.jiaokey.com</w:t>
      </w:r>
    </w:p>
    <w:p>
      <w:r>
        <w:t>（美）廷斯莱·E.亚布洛（Tinsley E. Yarbrouhg）著；徐爱国，林一飞等译 其他作品：https://www.jiaokey.com/tag/（美）廷斯莱·E.亚布洛（Tinsley E. Yarbrouhg）著；徐爱国，林一飞等译.html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关键词搜索：https://www.jiaokey.com/tag/约翰·马歇尔·  哈伦  沃伦法院伟大的异议者.html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