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书名：廉洁从政警言</w:t>
      </w:r>
    </w:p>
    <w:p>
      <w:r>
        <w:t>作者：湖南省纪委监察厅驻林业厅纪检组监察室编</w:t>
      </w:r>
    </w:p>
    <w:p>
      <w:r>
        <w:t>出版社：湖南省纪委监察厅驻林业厅纪检组监察室</w:t>
      </w:r>
    </w:p>
    <w:p>
      <w:r>
        <w:t>出版日期：2006.09</w:t>
      </w:r>
    </w:p>
    <w:p>
      <w:r>
        <w:t>总页数：25</w:t>
      </w:r>
    </w:p>
    <w:p>
      <w:r>
        <w:t>更多请访问教客网: www.jiaokey.com</w:t>
      </w:r>
    </w:p>
    <w:p>
      <w:r>
        <w:t>廉洁从政警言 评论地址：https://www.jiaokey.com/book/detail/12226950.html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