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书名：羊肠小道一僧来  宝昙法师文集</w:t>
      </w:r>
    </w:p>
    <w:p>
      <w:r>
        <w:t>作者：</w:t>
      </w:r>
    </w:p>
    <w:p>
      <w:r>
        <w:t>出版社：湖南省新闻出版,1999.08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羊肠小道一僧来  宝昙法师文集 评论地址：https://www.jiaokey.com/book/detail/12226935.html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