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书名：在西方民主和繁荣的背后</w:t>
      </w:r>
    </w:p>
    <w:p>
      <w:r>
        <w:t>作者：全国小学德育研究会主编；越夫等执笔</w:t>
      </w:r>
    </w:p>
    <w:p>
      <w:r>
        <w:t>出版社：南宁：接力出版社</w:t>
      </w:r>
    </w:p>
    <w:p>
      <w:r>
        <w:t>出版日期：1992</w:t>
      </w:r>
    </w:p>
    <w:p>
      <w:r>
        <w:t>总页数：96</w:t>
      </w:r>
    </w:p>
    <w:p>
      <w:r>
        <w:t>更多请访问教客网: www.jiaokey.com</w:t>
      </w:r>
    </w:p>
    <w:p>
      <w:r>
        <w:t>在西方民主和繁荣的背后 评论地址：https://www.jiaokey.com/book/detail/12226925.html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