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  1561-1626  英国哲学家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  1561-1626  英国哲学家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本书出售、求购地址：https://www.jiaokey.com/book/detail/12226917.html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关键词搜索：https://www.jiaokey.com/tag/培根  1561-1626  英国哲学家.html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