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贴近实际  贴近生活  贴近群众  加强和改进思想政治工作纵横谈  上</w:t>
      </w:r>
    </w:p>
    <w:p>
      <w:r>
        <w:rPr>
          <w:rFonts w:ascii="宋体" w:hAnsi="宋体" w:eastAsia="宋体"/>
          <w:sz w:val="24"/>
        </w:rPr>
        <w:t>罗志丹主编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贴近实际  贴近生活  贴近群众  加强和改进思想政治工作纵横谈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本书出售、求购地址：https://www.jiaokey.com/book/detail/12226915.html</w:t>
      </w:r>
    </w:p>
    <w:p>
      <w:r>
        <w:t>更多相关图书推荐：https://www.jiaokey.com</w:t>
      </w:r>
    </w:p>
    <w:p>
      <w:r>
        <w:t>罗志丹主编 其他作品：https://www.jiaokey.com/tag/罗志丹主编.html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关键词搜索：https://www.jiaokey.com/tag/贴近实际  贴近生活  贴近群众  加强和改进思想政治工作纵横谈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