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癌症患者术后的饮食</w:t>
      </w:r>
    </w:p>
    <w:p>
      <w:r>
        <w:rPr>
          <w:rFonts w:ascii="宋体" w:hAnsi="宋体" w:eastAsia="宋体"/>
          <w:sz w:val="24"/>
        </w:rPr>
        <w:t>（日）西满正等著；徐梅译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癌症患者术后的饮食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（日）西满正等著；徐梅译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本书出售、求购地址：https://www.jiaokey.com/book/detail/12226909.html</w:t>
      </w:r>
    </w:p>
    <w:p>
      <w:r>
        <w:t>更多相关图书推荐：https://www.jiaokey.com</w:t>
      </w:r>
    </w:p>
    <w:p>
      <w:r>
        <w:t>（日）西满正等著；徐梅译 其他作品：https://www.jiaokey.com/tag/（日）西满正等著；徐梅译.html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关键词搜索：https://www.jiaokey.com/tag/癌症患者术后的饮食.html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