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中国专科名医百家  中医儿科专家李乃庚《幼科医论》</w:t>
      </w:r>
    </w:p>
    <w:p>
      <w:r>
        <w:rPr>
          <w:rFonts w:ascii="宋体" w:hAnsi="宋体" w:eastAsia="宋体"/>
          <w:sz w:val="24"/>
        </w:rPr>
        <w:t>桂玉萍，李志武，陈尔明等编著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中国专科名医百家  中医儿科专家李乃庚《幼科医论》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桂玉萍，李志武，陈尔明等编著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本书出售、求购地址：https://www.jiaokey.com/book/detail/12226902.html</w:t>
      </w:r>
    </w:p>
    <w:p>
      <w:r>
        <w:t>更多相关图书推荐：https://www.jiaokey.com</w:t>
      </w:r>
    </w:p>
    <w:p>
      <w:r>
        <w:t>桂玉萍，李志武，陈尔明等编著 其他作品：https://www.jiaokey.com/tag/桂玉萍，李志武，陈尔明等编著.html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关键词搜索：https://www.jiaokey.com/tag/幼科.html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