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中药材养生手册  91种常见中药材的活用锦囊  A卷</w:t>
      </w:r>
    </w:p>
    <w:p>
      <w:r>
        <w:rPr>
          <w:rFonts w:ascii="宋体" w:hAnsi="宋体" w:eastAsia="宋体"/>
          <w:sz w:val="24"/>
        </w:rPr>
        <w:t>刘飞龙编著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中药材养生手册  91种常见中药材的活用锦囊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本书出售、求购地址：https://www.jiaokey.com/book/detail/12226901.html</w:t>
      </w:r>
    </w:p>
    <w:p>
      <w:r>
        <w:t>更多相关图书推荐：https://www.jiaokey.com</w:t>
      </w:r>
    </w:p>
    <w:p>
      <w:r>
        <w:t>刘飞龙编著 其他作品：https://www.jiaokey.com/tag/刘飞龙编著.html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关键词搜索：https://www.jiaokey.com/tag/中药材养生手册  91种常见中药材的活用锦囊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