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书名：林业文献检索与利用</w:t>
      </w:r>
    </w:p>
    <w:p>
      <w:r>
        <w:t>作者：王礼选编</w:t>
      </w:r>
    </w:p>
    <w:p>
      <w:r>
        <w:t>出版社：武汉：武汉大学出版社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林业文献检索与利用 评论地址：https://www.jiaokey.com/book/detail/12226876.html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