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高等农林院校新生必读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高等农林院校新生必读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本书出售、求购地址：https://www.jiaokey.com/book/detail/12226780.html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关键词搜索：https://www.jiaokey.com/tag/高等农林院校新生必读.html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