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书名：奶牛饲养员培训教材</w:t>
      </w:r>
    </w:p>
    <w:p>
      <w:r>
        <w:t>作者：张晓明编著</w:t>
      </w:r>
    </w:p>
    <w:p>
      <w:r>
        <w:t>出版社：北京：金盾出版社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奶牛饲养员培训教材 评论地址：https://www.jiaokey.com/book/detail/12226763.html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