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20条魅力守则改变你的一生</w:t>
      </w:r>
    </w:p>
    <w:p>
      <w:r>
        <w:rPr>
          <w:rFonts w:ascii="宋体" w:hAnsi="宋体" w:eastAsia="宋体"/>
          <w:sz w:val="24"/>
        </w:rPr>
        <w:t>（美）海伦·瓦伦丁，艾丽斯·汤普森著；陈亦楠译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20条魅力守则改变你的一生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（美）海伦·瓦伦丁，艾丽斯·汤普森著；陈亦楠译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本书出售、求购地址：https://www.jiaokey.com/book/detail/12226753.html</w:t>
      </w:r>
    </w:p>
    <w:p>
      <w:r>
        <w:t>更多相关图书推荐：https://www.jiaokey.com</w:t>
      </w:r>
    </w:p>
    <w:p>
      <w:r>
        <w:t>（美）海伦·瓦伦丁，艾丽斯·汤普森著；陈亦楠译 其他作品：https://www.jiaokey.com/tag/（美）海伦·瓦伦丁，艾丽斯·汤普森著；陈亦楠译.html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关键词搜索：https://www.jiaokey.com/tag/20条魅力守则改变你的一生.html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