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胃病患者吃什么</w:t>
      </w:r>
    </w:p>
    <w:p>
      <w:r>
        <w:rPr>
          <w:rFonts w:ascii="宋体" w:hAnsi="宋体" w:eastAsia="宋体"/>
          <w:sz w:val="24"/>
        </w:rPr>
        <w:t>龚仕明，徐嘉，张元等编著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胃病患者吃什么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龚仕明，徐嘉，张元等编著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南京:河海大学出版社,2004.06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胃疾病-关系-食物营养食物营养-关系-胃疾病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本书出售、求购地址：https://www.jiaokey.com/book/detail/12226722.html</w:t>
      </w:r>
    </w:p>
    <w:p>
      <w:r>
        <w:t>更多相关图书推荐：https://www.jiaokey.com</w:t>
      </w:r>
    </w:p>
    <w:p>
      <w:r>
        <w:t>龚仕明，徐嘉，张元等编著 其他作品：https://www.jiaokey.com/tag/龚仕明，徐嘉，张元等编著.html</w:t>
      </w:r>
    </w:p>
    <w:p>
      <w:r>
        <w:t>南京:河海大学出版社,2004.06 出版图书：https://www.jiaokey.com/tag/南京:河海大学出版社,2004.06.html</w:t>
      </w:r>
    </w:p>
    <w:p>
      <w:r>
        <w:t>关键词搜索：https://www.jiaokey.com/tag/胃疾病-关系-食物营养食物营养-关系-胃疾病.html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