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“三个代表”与党的建设  江泽民党建思想研究</w:t>
      </w:r>
    </w:p>
    <w:p>
      <w:r>
        <w:rPr>
          <w:rFonts w:ascii="宋体" w:hAnsi="宋体" w:eastAsia="宋体"/>
          <w:sz w:val="24"/>
        </w:rPr>
        <w:t>张多来，周晓阳著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“三个代表”与党的建设  江泽民党建思想研究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张多来，周晓阳著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本书出售、求购地址：https://www.jiaokey.com/book/detail/12226703.html</w:t>
      </w:r>
    </w:p>
    <w:p>
      <w:r>
        <w:t>更多相关图书推荐：https://www.jiaokey.com</w:t>
      </w:r>
    </w:p>
    <w:p>
      <w:r>
        <w:t>张多来，周晓阳著 其他作品：https://www.jiaokey.com/tag/张多来，周晓阳著.html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关键词搜索：https://www.jiaokey.com/tag/“三个代表”与党的建设  江泽民党建思想研究.html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