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如何对付洋老板的操纵  中外合资企业法律实务和事实控制问题对策</w:t>
      </w:r>
    </w:p>
    <w:p>
      <w:r>
        <w:rPr>
          <w:rFonts w:ascii="宋体" w:hAnsi="宋体" w:eastAsia="宋体"/>
          <w:sz w:val="24"/>
        </w:rPr>
        <w:t>袁冶，李铀主编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如何对付洋老板的操纵  中外合资企业法律实务和事实控制问题对策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袁冶，李铀主编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本书出售、求购地址：https://www.jiaokey.com/book/detail/12226702.html</w:t>
      </w:r>
    </w:p>
    <w:p>
      <w:r>
        <w:t>更多相关图书推荐：https://www.jiaokey.com</w:t>
      </w:r>
    </w:p>
    <w:p>
      <w:r>
        <w:t>袁冶，李铀主编 其他作品：https://www.jiaokey.com/tag/袁冶，李铀主编.html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关键词搜索：https://www.jiaokey.com/tag/如何对付洋老板的操纵  中外合资企业法律实务和事实控制问题对策.html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