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书名：新编果树实用技术问答</w:t>
      </w:r>
    </w:p>
    <w:p>
      <w:r>
        <w:t>作者：张鹏等主编</w:t>
      </w:r>
    </w:p>
    <w:p>
      <w:r>
        <w:t>出版社：北京:北京出版社,2000.08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新编果树实用技术问答 评论地址：https://www.jiaokey.com/book/detail/12226668.html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