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书名：马勒-大地之歌</w:t>
      </w:r>
    </w:p>
    <w:p>
      <w:r>
        <w:t>作者：（奥）古斯塔夫·马勒作曲；张鹿樵，邓映易主编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总页数：89</w:t>
      </w:r>
    </w:p>
    <w:p>
      <w:r>
        <w:t>更多请访问教客网: www.jiaokey.com</w:t>
      </w:r>
    </w:p>
    <w:p>
      <w:r>
        <w:t>马勒-大地之歌 评论地址：https://www.jiaokey.com/book/detail/12226647.html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