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家庭处方大全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家庭处方大全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本书出售、求购地址：https://www.jiaokey.com/book/detail/12226638.html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关键词搜索：https://www.jiaokey.com/tag/家庭处方大全.html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