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跌打损伤奇效良方</w:t>
      </w:r>
    </w:p>
    <w:p>
      <w:r>
        <w:rPr>
          <w:rFonts w:ascii="宋体" w:hAnsi="宋体" w:eastAsia="宋体"/>
          <w:sz w:val="24"/>
        </w:rPr>
        <w:t>苏维霞主编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6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跌打损伤奇效良方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苏维霞主编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创伤-验方-汇编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本书出售、求购地址：https://www.jiaokey.com/book/detail/12226606.html</w:t>
      </w:r>
    </w:p>
    <w:p>
      <w:r>
        <w:t>更多相关图书推荐：https://www.jiaokey.com</w:t>
      </w:r>
    </w:p>
    <w:p>
      <w:r>
        <w:t>苏维霞主编 其他作品：https://www.jiaokey.com/tag/苏维霞主编.html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关键词搜索：https://www.jiaokey.com/tag/创伤-验方-汇编.html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