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书名：优质甜樱桃无公害丰产栽培</w:t>
      </w:r>
    </w:p>
    <w:p>
      <w:r>
        <w:t>作者：赵改荣，钟泽主编</w:t>
      </w:r>
    </w:p>
    <w:p>
      <w:r>
        <w:t>出版社：北京:科学技术文献出版社,2005.10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优质甜樱桃无公害丰产栽培 评论地址：https://www.jiaokey.com/book/detail/12226598.html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