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书名：中国桂花栽培与鉴赏</w:t>
      </w:r>
    </w:p>
    <w:p>
      <w:r>
        <w:t>作者：黄莹，邓荣艳编著</w:t>
      </w:r>
    </w:p>
    <w:p>
      <w:r>
        <w:t>出版社：北京：金盾出版社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中国桂花栽培与鉴赏 评论地址：https://www.jiaokey.com/book/detail/12226595.html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