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书名：棉花病虫害的识别与防治</w:t>
      </w:r>
    </w:p>
    <w:p>
      <w:r>
        <w:t>作者：傅和玉编著</w:t>
      </w:r>
    </w:p>
    <w:p>
      <w:r>
        <w:t>出版社：北京:中国盲文出版社,2000.07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棉花病虫害的识别与防治 评论地址：https://www.jiaokey.com/book/detail/12226592.html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