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书名：公关礼仪基础</w:t>
      </w:r>
    </w:p>
    <w:p>
      <w:r>
        <w:t>作者：徐厚模，高惠主编；谭力贤等编著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公关礼仪基础 评论地址：https://www.jiaokey.com/book/detail/12226584.html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