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书名：当代建筑外部环境设计精华</w:t>
      </w:r>
    </w:p>
    <w:p>
      <w:r>
        <w:t>作者：曲士蕴主编；李东禧，张振光，曹杨摄影</w:t>
      </w:r>
    </w:p>
    <w:p>
      <w:r>
        <w:t>出版社：广州：广东科技出版社</w:t>
      </w:r>
    </w:p>
    <w:p>
      <w:r>
        <w:t>出版日期：1996.01</w:t>
      </w:r>
    </w:p>
    <w:p>
      <w:r>
        <w:t>总页数：183</w:t>
      </w:r>
    </w:p>
    <w:p>
      <w:r>
        <w:t>更多请访问教客网: www.jiaokey.com</w:t>
      </w:r>
    </w:p>
    <w:p>
      <w:r>
        <w:t>当代建筑外部环境设计精华 评论地址：https://www.jiaokey.com/book/detail/12226562.html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