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自主开发  联合创新  实现信息科技的新跨越  1998-2002年信息产业科技工作要论</w:t>
      </w:r>
    </w:p>
    <w:p>
      <w:r>
        <w:rPr>
          <w:rFonts w:ascii="宋体" w:hAnsi="宋体" w:eastAsia="宋体"/>
          <w:sz w:val="24"/>
        </w:rPr>
        <w:t>徐顺成编著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自主开发  联合创新  实现信息科技的新跨越  1998-2002年信息产业科技工作要论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本书出售、求购地址：https://www.jiaokey.com/book/detail/12226553.html</w:t>
      </w:r>
    </w:p>
    <w:p>
      <w:r>
        <w:t>更多相关图书推荐：https://www.jiaokey.com</w:t>
      </w:r>
    </w:p>
    <w:p>
      <w:r>
        <w:t>徐顺成编著 其他作品：https://www.jiaokey.com/tag/徐顺成编著.html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关键词搜索：https://www.jiaokey.com/tag/自主开发  联合创新  实现信息科技的新跨越  1998-2002年信息产业科技工作要论.html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