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作者：沈祥胜，刘虹弦，韩云霞编</w:t>
      </w:r>
    </w:p>
    <w:p>
      <w:r>
        <w:t>出版社：武汉：湖北美术出版社</w:t>
      </w:r>
    </w:p>
    <w:p>
      <w:r>
        <w:t>出版日期：2007.12</w:t>
      </w:r>
    </w:p>
    <w:p>
      <w:r>
        <w:t>总页数：112</w:t>
      </w:r>
    </w:p>
    <w:p>
      <w:r>
        <w:t>更多请访问教客网: www.jiaokey.com</w:t>
      </w:r>
    </w:p>
    <w:p>
      <w:r>
        <w:t>商业摄影 评论地址：https://www.jiaokey.com/book/detail/12226548.html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