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毛笔揩书实用技法字帖  偏旁部首</w:t>
      </w:r>
    </w:p>
    <w:p>
      <w:r>
        <w:rPr>
          <w:rFonts w:ascii="宋体" w:hAnsi="宋体" w:eastAsia="宋体"/>
          <w:sz w:val="24"/>
        </w:rPr>
        <w:t>田英章著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6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毛笔揩书实用技法字帖  偏旁部首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田英章著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楷书-法帖-中国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本书出售、求购地址：https://www.jiaokey.com/book/detail/12226545.html</w:t>
      </w:r>
    </w:p>
    <w:p>
      <w:r>
        <w:t>更多相关图书推荐：https://www.jiaokey.com</w:t>
      </w:r>
    </w:p>
    <w:p>
      <w:r>
        <w:t>田英章著 其他作品：https://www.jiaokey.com/tag/田英章著.html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关键词搜索：https://www.jiaokey.com/tag/楷书-法帖-中国.html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