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书名：中药药对效用发微</w:t>
      </w:r>
    </w:p>
    <w:p>
      <w:r>
        <w:t>作者：唐俊峰，聂根利，卫培峰主编</w:t>
      </w:r>
    </w:p>
    <w:p>
      <w:r>
        <w:t>出版社：西安：第四军医大学出版社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中药药对效用发微 评论地址：https://www.jiaokey.com/book/detail/12226512.html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