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书名：名医会诊  老年痴呆症</w:t>
      </w:r>
    </w:p>
    <w:p>
      <w:r>
        <w:t>作者：陈生弟，李广智，邓钰蕾主编</w:t>
      </w:r>
    </w:p>
    <w:p>
      <w:r>
        <w:t>出版社：上海：上海文化出版社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名医会诊  老年痴呆症 评论地址：https://www.jiaokey.com/book/detail/12226504.html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