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探索世界文化玄机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探索世界文化玄机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本书出售、求购地址：https://www.jiaokey.com/book/detail/12226494.html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关键词搜索：https://www.jiaokey.com/tag/探索世界文化玄机.html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