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钢城盛开文明花  包头市创建文明城市纪实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钢城盛开文明花  包头市创建文明城市纪实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本书出售、求购地址：https://www.jiaokey.com/book/detail/12226446.html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关键词搜索：https://www.jiaokey.com/tag/钢城盛开文明花  包头市创建文明城市纪实.html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