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书名：幽灵传说  人类古老传说中的未解之谜</w:t>
      </w:r>
    </w:p>
    <w:p>
      <w:r>
        <w:t>作者：（美）菲斯克（Fiske，J.）著；郭纯品译</w:t>
      </w:r>
    </w:p>
    <w:p>
      <w:r>
        <w:t>出版社：沈阳：辽宁教育出版社</w:t>
      </w:r>
    </w:p>
    <w:p>
      <w:r>
        <w:t>出版日期：2004.08</w:t>
      </w:r>
    </w:p>
    <w:p>
      <w:r>
        <w:t>总页数：358</w:t>
      </w:r>
    </w:p>
    <w:p>
      <w:r>
        <w:t>更多请访问教客网: www.jiaokey.com</w:t>
      </w:r>
    </w:p>
    <w:p>
      <w:r>
        <w:t>幽灵传说  人类古老传说中的未解之谜 评论地址：https://www.jiaokey.com/book/detail/12226402.html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